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21B3" w14:textId="77777777" w:rsidR="00CC1CC4" w:rsidRDefault="00000000">
      <w:pPr>
        <w:pStyle w:val="Heading1"/>
        <w:rPr>
          <w:color w:val="000000" w:themeColor="text1"/>
        </w:rPr>
      </w:pPr>
      <w:r w:rsidRPr="004F3B27">
        <w:rPr>
          <w:color w:val="000000" w:themeColor="text1"/>
        </w:rPr>
        <w:t>AYSO</w:t>
      </w:r>
      <w:r w:rsidR="004F3B27" w:rsidRPr="004F3B27">
        <w:rPr>
          <w:color w:val="000000" w:themeColor="text1"/>
        </w:rPr>
        <w:t xml:space="preserve"> Palmdale Region 393 </w:t>
      </w:r>
    </w:p>
    <w:p w14:paraId="56C5B81A" w14:textId="631AB28B" w:rsidR="004F3B27" w:rsidRPr="002A770D" w:rsidRDefault="004F3B27" w:rsidP="004F3B27">
      <w:pPr>
        <w:spacing w:after="0"/>
        <w:rPr>
          <w:b/>
          <w:bCs/>
        </w:rPr>
      </w:pPr>
      <w:r w:rsidRPr="002A770D">
        <w:rPr>
          <w:b/>
          <w:bCs/>
        </w:rPr>
        <w:t xml:space="preserve">Board Meeting Minutes- </w:t>
      </w:r>
      <w:r w:rsidR="00296353">
        <w:rPr>
          <w:b/>
          <w:bCs/>
        </w:rPr>
        <w:t>February</w:t>
      </w:r>
      <w:r w:rsidRPr="002A770D">
        <w:rPr>
          <w:b/>
          <w:bCs/>
        </w:rPr>
        <w:t xml:space="preserve"> 202</w:t>
      </w:r>
      <w:r w:rsidR="00296353">
        <w:rPr>
          <w:b/>
          <w:bCs/>
        </w:rPr>
        <w:t>6</w:t>
      </w:r>
    </w:p>
    <w:p w14:paraId="7A34A2BF" w14:textId="00AC6908" w:rsidR="004F3B27" w:rsidRDefault="004F3B27" w:rsidP="004F3B27">
      <w:pPr>
        <w:spacing w:after="0"/>
      </w:pPr>
      <w:r w:rsidRPr="004F3B27">
        <w:rPr>
          <w:b/>
          <w:bCs/>
        </w:rPr>
        <w:t>Date:</w:t>
      </w:r>
      <w:r>
        <w:t xml:space="preserve"> </w:t>
      </w:r>
      <w:r w:rsidR="00296353">
        <w:t>February 3, 2026</w:t>
      </w:r>
    </w:p>
    <w:p w14:paraId="50546967" w14:textId="77777777" w:rsidR="004F3B27" w:rsidRPr="004F3B27" w:rsidRDefault="004F3B27" w:rsidP="004F3B27">
      <w:pPr>
        <w:pBdr>
          <w:bottom w:val="single" w:sz="12" w:space="1" w:color="auto"/>
        </w:pBdr>
        <w:spacing w:after="0"/>
      </w:pPr>
      <w:r w:rsidRPr="004F3B27">
        <w:rPr>
          <w:b/>
          <w:bCs/>
        </w:rPr>
        <w:t>Time:</w:t>
      </w:r>
      <w:r>
        <w:t xml:space="preserve"> 6:30-9:00 PM</w:t>
      </w:r>
    </w:p>
    <w:p w14:paraId="515C8389" w14:textId="77777777" w:rsidR="004F3B27" w:rsidRPr="004F3B27" w:rsidRDefault="004F3B27" w:rsidP="004F3B27">
      <w:pPr>
        <w:rPr>
          <w:color w:val="000000" w:themeColor="text1"/>
        </w:rPr>
      </w:pPr>
    </w:p>
    <w:p w14:paraId="652F06EB" w14:textId="77777777" w:rsidR="00CC1CC4" w:rsidRPr="004F3B27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>1. Call to Order</w:t>
      </w:r>
    </w:p>
    <w:p w14:paraId="582951A4" w14:textId="0ED28A5C" w:rsidR="004F3B27" w:rsidRDefault="00000000">
      <w:pPr>
        <w:rPr>
          <w:color w:val="000000" w:themeColor="text1"/>
        </w:rPr>
      </w:pPr>
      <w:r w:rsidRPr="004F3B27">
        <w:rPr>
          <w:color w:val="000000" w:themeColor="text1"/>
        </w:rPr>
        <w:t xml:space="preserve">The meeting was called to order to discuss </w:t>
      </w:r>
      <w:r w:rsidR="004F3B27">
        <w:rPr>
          <w:color w:val="000000" w:themeColor="text1"/>
        </w:rPr>
        <w:t xml:space="preserve">section/ area news, </w:t>
      </w:r>
      <w:r w:rsidR="000674D3">
        <w:rPr>
          <w:color w:val="000000" w:themeColor="text1"/>
        </w:rPr>
        <w:t xml:space="preserve">CVPA updates, </w:t>
      </w:r>
      <w:r w:rsidRPr="004F3B27">
        <w:rPr>
          <w:color w:val="000000" w:themeColor="text1"/>
        </w:rPr>
        <w:t xml:space="preserve">tournament preparation, financial tracking </w:t>
      </w:r>
      <w:r w:rsidR="004F3B27">
        <w:rPr>
          <w:color w:val="000000" w:themeColor="text1"/>
        </w:rPr>
        <w:t xml:space="preserve">and </w:t>
      </w:r>
      <w:r w:rsidRPr="004F3B27">
        <w:rPr>
          <w:color w:val="000000" w:themeColor="text1"/>
        </w:rPr>
        <w:t xml:space="preserve">processes, </w:t>
      </w:r>
      <w:r w:rsidR="002A770D">
        <w:rPr>
          <w:color w:val="000000" w:themeColor="text1"/>
        </w:rPr>
        <w:t>fundraising and registration</w:t>
      </w:r>
    </w:p>
    <w:p w14:paraId="442DEC7A" w14:textId="77777777" w:rsidR="00BA5C7B" w:rsidRPr="004F3B27" w:rsidRDefault="00BA5C7B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</w:t>
      </w:r>
    </w:p>
    <w:p w14:paraId="30D5CD60" w14:textId="77777777" w:rsidR="00CC1CC4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 xml:space="preserve">2. </w:t>
      </w:r>
      <w:r w:rsidR="004F3B27" w:rsidRPr="004F3B27">
        <w:rPr>
          <w:color w:val="000000" w:themeColor="text1"/>
        </w:rPr>
        <w:t>Atte</w:t>
      </w:r>
      <w:r w:rsidR="004F3B27">
        <w:rPr>
          <w:color w:val="000000" w:themeColor="text1"/>
        </w:rPr>
        <w:t>ndance</w:t>
      </w:r>
    </w:p>
    <w:p w14:paraId="1534B98A" w14:textId="16D50A7E" w:rsidR="004F3B27" w:rsidRDefault="004F3B27" w:rsidP="004F3B27">
      <w:pPr>
        <w:spacing w:after="0"/>
      </w:pPr>
      <w:r>
        <w:t xml:space="preserve">Board members Present: Kelly, </w:t>
      </w:r>
      <w:r w:rsidR="00296353">
        <w:t xml:space="preserve">Carlos, </w:t>
      </w:r>
      <w:r>
        <w:t>JD, Tiffany, Susan, Willie, Cynthia, Dina, Evan</w:t>
      </w:r>
      <w:r w:rsidR="00296353">
        <w:t>,</w:t>
      </w:r>
      <w:r w:rsidR="00296353" w:rsidRPr="00296353">
        <w:t xml:space="preserve"> </w:t>
      </w:r>
      <w:r w:rsidR="00296353">
        <w:t>Amanda, Ashley</w:t>
      </w:r>
    </w:p>
    <w:p w14:paraId="22BE988F" w14:textId="21A2E705" w:rsidR="004F3B27" w:rsidRDefault="004F3B27" w:rsidP="004F3B27">
      <w:pPr>
        <w:spacing w:after="0"/>
      </w:pPr>
      <w:r>
        <w:t xml:space="preserve">Non-Board Members Present: </w:t>
      </w:r>
      <w:r w:rsidR="00296353">
        <w:t>Marcelo</w:t>
      </w:r>
    </w:p>
    <w:p w14:paraId="04EF6CFC" w14:textId="77777777" w:rsidR="004F3B27" w:rsidRPr="004F3B27" w:rsidRDefault="004F3B27" w:rsidP="004F3B27">
      <w:pPr>
        <w:spacing w:after="0"/>
      </w:pPr>
      <w:r>
        <w:t>_________________________________________________________________________________________________________</w:t>
      </w:r>
    </w:p>
    <w:p w14:paraId="7034BA83" w14:textId="77777777" w:rsidR="00CC1CC4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 xml:space="preserve">3. </w:t>
      </w:r>
      <w:r w:rsidR="004F3B27">
        <w:rPr>
          <w:color w:val="000000" w:themeColor="text1"/>
        </w:rPr>
        <w:t>Overview</w:t>
      </w:r>
    </w:p>
    <w:p w14:paraId="03DF5EBF" w14:textId="77777777" w:rsidR="000674D3" w:rsidRPr="000674D3" w:rsidRDefault="000674D3" w:rsidP="000674D3">
      <w:pPr>
        <w:pStyle w:val="ListParagraph"/>
        <w:numPr>
          <w:ilvl w:val="0"/>
          <w:numId w:val="17"/>
        </w:numPr>
      </w:pPr>
      <w:r w:rsidRPr="000674D3">
        <w:t>Spring season registration nearing close; 196 players currently registered, aiming for 220+</w:t>
      </w:r>
    </w:p>
    <w:p w14:paraId="2B426B14" w14:textId="77777777" w:rsidR="000674D3" w:rsidRPr="000674D3" w:rsidRDefault="000674D3" w:rsidP="000674D3">
      <w:pPr>
        <w:pStyle w:val="ListParagraph"/>
        <w:numPr>
          <w:ilvl w:val="0"/>
          <w:numId w:val="17"/>
        </w:numPr>
      </w:pPr>
      <w:r w:rsidRPr="000674D3">
        <w:t>Coach and team manager recruitment is a critical issue; several divisions lack coaches</w:t>
      </w:r>
    </w:p>
    <w:p w14:paraId="2E129FC1" w14:textId="77777777" w:rsidR="000674D3" w:rsidRPr="000674D3" w:rsidRDefault="000674D3" w:rsidP="000674D3">
      <w:pPr>
        <w:pStyle w:val="ListParagraph"/>
        <w:numPr>
          <w:ilvl w:val="0"/>
          <w:numId w:val="17"/>
        </w:numPr>
      </w:pPr>
      <w:r w:rsidRPr="000674D3">
        <w:t>Email and communication workflow discussed to streamline board operations</w:t>
      </w:r>
    </w:p>
    <w:p w14:paraId="1B877F84" w14:textId="77777777" w:rsidR="000674D3" w:rsidRPr="000674D3" w:rsidRDefault="000674D3" w:rsidP="000674D3">
      <w:pPr>
        <w:pStyle w:val="ListParagraph"/>
        <w:numPr>
          <w:ilvl w:val="0"/>
          <w:numId w:val="17"/>
        </w:numPr>
      </w:pPr>
      <w:r w:rsidRPr="000674D3">
        <w:t>Field usage, maintenance, and fundraising plans reviewed, including field painting and storage challenges</w:t>
      </w:r>
    </w:p>
    <w:p w14:paraId="38339A9C" w14:textId="77777777" w:rsidR="000674D3" w:rsidRPr="000674D3" w:rsidRDefault="000674D3" w:rsidP="000674D3">
      <w:pPr>
        <w:pStyle w:val="ListParagraph"/>
        <w:numPr>
          <w:ilvl w:val="0"/>
          <w:numId w:val="17"/>
        </w:numPr>
      </w:pPr>
      <w:r w:rsidRPr="000674D3">
        <w:t>Team formation and evaluation processes debated, with focus on balancing teams and handling late registrations</w:t>
      </w:r>
    </w:p>
    <w:p w14:paraId="5DE82204" w14:textId="157643A3" w:rsidR="002A6844" w:rsidRPr="00BA5C7B" w:rsidRDefault="00BA5C7B" w:rsidP="00BA5C7B">
      <w:pPr>
        <w:pStyle w:val="ListParagraph"/>
        <w:ind w:left="0"/>
      </w:pPr>
      <w:r>
        <w:t>_____________________________________________________________________________</w:t>
      </w:r>
      <w:r w:rsidR="007A2BAF">
        <w:t>_</w:t>
      </w:r>
      <w:r>
        <w:t>___________________________</w:t>
      </w:r>
    </w:p>
    <w:p w14:paraId="2D6DC919" w14:textId="0F033CE8" w:rsidR="002A6844" w:rsidRDefault="002A6844" w:rsidP="002A6844">
      <w:pPr>
        <w:pStyle w:val="Heading2"/>
        <w:rPr>
          <w:color w:val="000000" w:themeColor="text1"/>
        </w:rPr>
      </w:pPr>
      <w:r>
        <w:rPr>
          <w:color w:val="000000" w:themeColor="text1"/>
        </w:rPr>
        <w:t>4. Regi</w:t>
      </w:r>
      <w:r w:rsidR="000674D3">
        <w:rPr>
          <w:color w:val="000000" w:themeColor="text1"/>
        </w:rPr>
        <w:t>stration Flyers &amp; Paintball Tickets</w:t>
      </w:r>
    </w:p>
    <w:p w14:paraId="173F3ADB" w14:textId="77777777" w:rsidR="000674D3" w:rsidRPr="000674D3" w:rsidRDefault="000674D3" w:rsidP="000674D3">
      <w:pPr>
        <w:numPr>
          <w:ilvl w:val="0"/>
          <w:numId w:val="18"/>
        </w:numPr>
        <w:spacing w:after="0" w:line="240" w:lineRule="auto"/>
      </w:pPr>
      <w:r w:rsidRPr="000674D3">
        <w:t>Distributed 100-200 generic registration flyers for current and future use.</w:t>
      </w:r>
    </w:p>
    <w:p w14:paraId="6FC1A618" w14:textId="4E55F26A" w:rsidR="000674D3" w:rsidRPr="000674D3" w:rsidRDefault="000674D3" w:rsidP="000674D3">
      <w:pPr>
        <w:numPr>
          <w:ilvl w:val="0"/>
          <w:numId w:val="18"/>
        </w:numPr>
        <w:spacing w:after="0" w:line="240" w:lineRule="auto"/>
      </w:pPr>
      <w:r w:rsidRPr="000674D3">
        <w:t>Flyers require principal approval for school distribution; can also be shared in neighborhoods or online</w:t>
      </w:r>
    </w:p>
    <w:p w14:paraId="730DCBF2" w14:textId="77777777" w:rsidR="000674D3" w:rsidRPr="000674D3" w:rsidRDefault="000674D3" w:rsidP="000674D3">
      <w:pPr>
        <w:numPr>
          <w:ilvl w:val="0"/>
          <w:numId w:val="18"/>
        </w:numPr>
        <w:spacing w:after="0" w:line="240" w:lineRule="auto"/>
      </w:pPr>
      <w:r w:rsidRPr="000674D3">
        <w:t>Two weeks left for registration; late additions possible until teams are formed.</w:t>
      </w:r>
    </w:p>
    <w:p w14:paraId="424D0F7A" w14:textId="5241AF30" w:rsidR="000674D3" w:rsidRPr="000674D3" w:rsidRDefault="000674D3" w:rsidP="000674D3">
      <w:pPr>
        <w:numPr>
          <w:ilvl w:val="0"/>
          <w:numId w:val="18"/>
        </w:numPr>
        <w:spacing w:after="0" w:line="240" w:lineRule="auto"/>
      </w:pPr>
      <w:r w:rsidRPr="000674D3">
        <w:t>Paintball tickets available; suggested distribution to playoff or All-Star teams, with</w:t>
      </w:r>
      <w:r>
        <w:t xml:space="preserve"> options</w:t>
      </w:r>
      <w:r w:rsidRPr="000674D3">
        <w:t xml:space="preserve"> leftovers</w:t>
      </w:r>
    </w:p>
    <w:p w14:paraId="4842F944" w14:textId="77777777" w:rsidR="002A6844" w:rsidRPr="004F3B27" w:rsidRDefault="000C1F78" w:rsidP="002A6844">
      <w:r>
        <w:t>_________________________________________________________________________________________________________</w:t>
      </w:r>
    </w:p>
    <w:p w14:paraId="4C6174AE" w14:textId="58580D8C" w:rsidR="000C1F78" w:rsidRDefault="000C1F78" w:rsidP="000C1F78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0674D3">
        <w:rPr>
          <w:color w:val="000000" w:themeColor="text1"/>
        </w:rPr>
        <w:t>CVPA Report</w:t>
      </w:r>
    </w:p>
    <w:p w14:paraId="0897B190" w14:textId="3CEAA6BE" w:rsidR="000674D3" w:rsidRPr="000674D3" w:rsidRDefault="000674D3" w:rsidP="000674D3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0674D3">
        <w:rPr>
          <w:color w:val="000000" w:themeColor="text1"/>
        </w:rPr>
        <w:t>Discussed stricter enforcement of certification and background checks for coaches and team managers</w:t>
      </w:r>
    </w:p>
    <w:p w14:paraId="3E83A9C5" w14:textId="110BACDB" w:rsidR="000674D3" w:rsidRPr="000674D3" w:rsidRDefault="000674D3" w:rsidP="000674D3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0674D3">
        <w:rPr>
          <w:color w:val="000000" w:themeColor="text1"/>
        </w:rPr>
        <w:t>Coaches and managers not certified or with expired background checks will not receive rosters, including their own children</w:t>
      </w:r>
    </w:p>
    <w:p w14:paraId="21B752DD" w14:textId="07F2FB45" w:rsidR="000674D3" w:rsidRPr="000674D3" w:rsidRDefault="000674D3" w:rsidP="000674D3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0674D3">
        <w:rPr>
          <w:color w:val="000000" w:themeColor="text1"/>
        </w:rPr>
        <w:t>Increased camaraderie and accountability among coaching staff emphasized</w:t>
      </w:r>
    </w:p>
    <w:p w14:paraId="16C71E78" w14:textId="0F9E31E7" w:rsidR="000674D3" w:rsidRPr="000674D3" w:rsidRDefault="000674D3" w:rsidP="000674D3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0674D3">
        <w:rPr>
          <w:color w:val="000000" w:themeColor="text1"/>
        </w:rPr>
        <w:lastRenderedPageBreak/>
        <w:t>Returning team managers also required to comply with updated certification protocols</w:t>
      </w:r>
    </w:p>
    <w:p w14:paraId="5B9BA649" w14:textId="4C244553" w:rsidR="00A6183C" w:rsidRPr="000674D3" w:rsidRDefault="00900A54" w:rsidP="000674D3">
      <w:pPr>
        <w:ind w:left="360"/>
        <w:rPr>
          <w:color w:val="000000" w:themeColor="text1"/>
        </w:rPr>
      </w:pPr>
      <w:r w:rsidRPr="000674D3">
        <w:rPr>
          <w:color w:val="000000" w:themeColor="text1"/>
        </w:rPr>
        <w:t>_____________________________________________________________________________________________________</w:t>
      </w:r>
    </w:p>
    <w:p w14:paraId="7D472BB0" w14:textId="0C0E7F1A" w:rsidR="00900A54" w:rsidRDefault="00900A54" w:rsidP="00900A54">
      <w:pPr>
        <w:pStyle w:val="Heading2"/>
        <w:rPr>
          <w:color w:val="000000" w:themeColor="text1"/>
        </w:rPr>
      </w:pPr>
      <w:r>
        <w:rPr>
          <w:color w:val="000000" w:themeColor="text1"/>
        </w:rPr>
        <w:t>6.</w:t>
      </w:r>
      <w:r w:rsidRPr="004F3B27">
        <w:rPr>
          <w:color w:val="000000" w:themeColor="text1"/>
        </w:rPr>
        <w:t xml:space="preserve"> </w:t>
      </w:r>
      <w:r w:rsidR="000C189D">
        <w:rPr>
          <w:color w:val="000000" w:themeColor="text1"/>
        </w:rPr>
        <w:t xml:space="preserve">Field Maintenance </w:t>
      </w:r>
    </w:p>
    <w:p w14:paraId="1A7685A9" w14:textId="42ED285C" w:rsidR="000C189D" w:rsidRDefault="000C189D" w:rsidP="000C189D">
      <w:pPr>
        <w:pStyle w:val="ListParagraph"/>
        <w:numPr>
          <w:ilvl w:val="0"/>
          <w:numId w:val="13"/>
        </w:numPr>
      </w:pPr>
      <w:r w:rsidRPr="000C189D">
        <w:t>Need to purchase field paint; current supply low</w:t>
      </w:r>
    </w:p>
    <w:p w14:paraId="606038DC" w14:textId="06770F1A" w:rsidR="000C189D" w:rsidRPr="000C189D" w:rsidRDefault="000C189D" w:rsidP="000C189D">
      <w:pPr>
        <w:pStyle w:val="ListParagraph"/>
        <w:numPr>
          <w:ilvl w:val="0"/>
          <w:numId w:val="13"/>
        </w:numPr>
      </w:pPr>
      <w:r w:rsidRPr="000C189D">
        <w:t>Exploring wholesale paint supplier for cost savings</w:t>
      </w:r>
    </w:p>
    <w:p w14:paraId="4FF2679B" w14:textId="77777777" w:rsidR="000C189D" w:rsidRDefault="000C189D" w:rsidP="000C189D">
      <w:pPr>
        <w:pStyle w:val="ListParagraph"/>
        <w:numPr>
          <w:ilvl w:val="0"/>
          <w:numId w:val="13"/>
        </w:numPr>
      </w:pPr>
      <w:r w:rsidRPr="000C189D">
        <w:t>Deadline to secure paint before the 21st for Quartz Hill field painting</w:t>
      </w:r>
    </w:p>
    <w:p w14:paraId="3A0E90FC" w14:textId="497C9626" w:rsidR="000C189D" w:rsidRPr="000C189D" w:rsidRDefault="000C189D" w:rsidP="000C189D">
      <w:pPr>
        <w:pStyle w:val="ListParagraph"/>
        <w:numPr>
          <w:ilvl w:val="0"/>
          <w:numId w:val="13"/>
        </w:numPr>
      </w:pPr>
      <w:r>
        <w:t xml:space="preserve">Need to purchase corner flags with 393 </w:t>
      </w:r>
      <w:proofErr w:type="gramStart"/>
      <w:r>
        <w:t>logo</w:t>
      </w:r>
      <w:proofErr w:type="gramEnd"/>
    </w:p>
    <w:p w14:paraId="6FA88009" w14:textId="4B9E8455" w:rsidR="00BA5C7B" w:rsidRPr="00F8014E" w:rsidRDefault="00BA5C7B" w:rsidP="000C189D">
      <w:pPr>
        <w:pStyle w:val="ListParagraph"/>
        <w:ind w:left="360"/>
      </w:pPr>
      <w:r>
        <w:t>_____________________________________________________________________________</w:t>
      </w:r>
      <w:r w:rsidR="000C189D">
        <w:t>____</w:t>
      </w:r>
      <w:r>
        <w:t>____________________</w:t>
      </w:r>
    </w:p>
    <w:p w14:paraId="2E44D115" w14:textId="344819B1" w:rsidR="00CC1CC4" w:rsidRDefault="00BA5C7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0C189D">
        <w:rPr>
          <w:color w:val="000000" w:themeColor="text1"/>
        </w:rPr>
        <w:t>Region Email Workflow</w:t>
      </w:r>
    </w:p>
    <w:p w14:paraId="3148AF39" w14:textId="51710A7E" w:rsidR="000C189D" w:rsidRDefault="000C189D" w:rsidP="000C189D">
      <w:pPr>
        <w:pStyle w:val="ListParagraph"/>
        <w:numPr>
          <w:ilvl w:val="0"/>
          <w:numId w:val="14"/>
        </w:numPr>
      </w:pPr>
      <w:r>
        <w:t>Evan to take a more active role in inbox management- will forward to other member’s email when necessary</w:t>
      </w:r>
    </w:p>
    <w:p w14:paraId="088A3676" w14:textId="1F32292A" w:rsidR="000C189D" w:rsidRDefault="000C189D" w:rsidP="000C189D">
      <w:pPr>
        <w:pStyle w:val="ListParagraph"/>
        <w:numPr>
          <w:ilvl w:val="0"/>
          <w:numId w:val="14"/>
        </w:numPr>
      </w:pPr>
      <w:r>
        <w:t>Continue to move answered/ closed out emails into “responded” folder</w:t>
      </w:r>
    </w:p>
    <w:p w14:paraId="49AF269E" w14:textId="6261FEA2" w:rsidR="004F3F30" w:rsidRDefault="004F3F30" w:rsidP="004F3F30">
      <w:pPr>
        <w:pStyle w:val="ListParagraph"/>
        <w:numPr>
          <w:ilvl w:val="0"/>
          <w:numId w:val="14"/>
        </w:numPr>
      </w:pPr>
      <w:r w:rsidRPr="004F3F30">
        <w:t>Serious or urgent emails should be left unread for designated person to address</w:t>
      </w:r>
    </w:p>
    <w:p w14:paraId="0CAAD49A" w14:textId="5F629250" w:rsidR="000C189D" w:rsidRDefault="000C189D" w:rsidP="000C189D">
      <w:pPr>
        <w:pStyle w:val="ListParagraph"/>
        <w:numPr>
          <w:ilvl w:val="0"/>
          <w:numId w:val="14"/>
        </w:numPr>
      </w:pPr>
      <w:r>
        <w:t>Response goal is 24-48 hours</w:t>
      </w:r>
    </w:p>
    <w:p w14:paraId="0B6B02E1" w14:textId="77777777" w:rsidR="000C189D" w:rsidRDefault="000C189D" w:rsidP="000C189D">
      <w:pPr>
        <w:pStyle w:val="ListParagraph"/>
      </w:pPr>
    </w:p>
    <w:p w14:paraId="25EFB7E0" w14:textId="1668F893" w:rsidR="002F5C39" w:rsidRPr="00BA5C7B" w:rsidRDefault="002F5C39" w:rsidP="000C189D">
      <w:pPr>
        <w:pStyle w:val="ListParagraph"/>
        <w:ind w:hanging="360"/>
      </w:pPr>
      <w:r>
        <w:t>_____________________________________________________________________________________________________</w:t>
      </w:r>
    </w:p>
    <w:p w14:paraId="786DC6BE" w14:textId="7DB7DD34" w:rsidR="002F5C39" w:rsidRDefault="002F5C39" w:rsidP="002F5C39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4F3F30">
        <w:rPr>
          <w:color w:val="000000" w:themeColor="text1"/>
        </w:rPr>
        <w:t xml:space="preserve">Spring </w:t>
      </w:r>
      <w:r>
        <w:rPr>
          <w:color w:val="000000" w:themeColor="text1"/>
        </w:rPr>
        <w:t>Registration</w:t>
      </w:r>
    </w:p>
    <w:p w14:paraId="08D781F3" w14:textId="7B88647C" w:rsidR="004F3F30" w:rsidRDefault="004F3F30" w:rsidP="004F3F30">
      <w:pPr>
        <w:pStyle w:val="ListParagraph"/>
        <w:numPr>
          <w:ilvl w:val="0"/>
          <w:numId w:val="15"/>
        </w:numPr>
      </w:pPr>
      <w:r>
        <w:t>196 players currently enrolled</w:t>
      </w:r>
    </w:p>
    <w:p w14:paraId="722207C9" w14:textId="32A44479" w:rsidR="004F3F30" w:rsidRDefault="004F3F30" w:rsidP="004F3F30">
      <w:pPr>
        <w:pStyle w:val="ListParagraph"/>
        <w:numPr>
          <w:ilvl w:val="0"/>
          <w:numId w:val="15"/>
        </w:numPr>
      </w:pPr>
      <w:r>
        <w:t>6UB- 18/24 enrolled- 1 coach signed</w:t>
      </w:r>
    </w:p>
    <w:p w14:paraId="23B261A4" w14:textId="6895C108" w:rsidR="004F3F30" w:rsidRDefault="004F3F30" w:rsidP="004F3F30">
      <w:pPr>
        <w:pStyle w:val="ListParagraph"/>
        <w:numPr>
          <w:ilvl w:val="0"/>
          <w:numId w:val="15"/>
        </w:numPr>
      </w:pPr>
      <w:r>
        <w:t>8UB- 23/48 enrolled- 3 coaches signed</w:t>
      </w:r>
    </w:p>
    <w:p w14:paraId="5C592B10" w14:textId="3DA9D27C" w:rsidR="004F3F30" w:rsidRDefault="004F3F30" w:rsidP="004F3F30">
      <w:pPr>
        <w:pStyle w:val="ListParagraph"/>
        <w:numPr>
          <w:ilvl w:val="0"/>
          <w:numId w:val="15"/>
        </w:numPr>
      </w:pPr>
      <w:r>
        <w:t>10UB- 38/60 enrolled- 0 coaches signed</w:t>
      </w:r>
    </w:p>
    <w:p w14:paraId="158A8DF4" w14:textId="08E16FB6" w:rsidR="004F3F30" w:rsidRDefault="004F3F30" w:rsidP="004F3F30">
      <w:pPr>
        <w:pStyle w:val="ListParagraph"/>
        <w:numPr>
          <w:ilvl w:val="0"/>
          <w:numId w:val="15"/>
        </w:numPr>
      </w:pPr>
      <w:r>
        <w:t>12UB- 23/48 enrolled- 0 coached signed</w:t>
      </w:r>
    </w:p>
    <w:p w14:paraId="0DA8764B" w14:textId="1D559CD2" w:rsidR="004F3F30" w:rsidRDefault="004F3F30" w:rsidP="004F3F30">
      <w:pPr>
        <w:pStyle w:val="ListParagraph"/>
        <w:numPr>
          <w:ilvl w:val="0"/>
          <w:numId w:val="15"/>
        </w:numPr>
      </w:pPr>
      <w:r>
        <w:t>6U</w:t>
      </w:r>
      <w:r>
        <w:t>G</w:t>
      </w:r>
      <w:r>
        <w:t>- 1</w:t>
      </w:r>
      <w:r>
        <w:t>5</w:t>
      </w:r>
      <w:r>
        <w:t xml:space="preserve">/24 enrolled- </w:t>
      </w:r>
      <w:r>
        <w:t>2</w:t>
      </w:r>
      <w:r>
        <w:t xml:space="preserve"> coach</w:t>
      </w:r>
      <w:r>
        <w:t>es</w:t>
      </w:r>
      <w:r>
        <w:t xml:space="preserve"> signed</w:t>
      </w:r>
    </w:p>
    <w:p w14:paraId="12CED65E" w14:textId="4AF27298" w:rsidR="004F3F30" w:rsidRDefault="004F3F30" w:rsidP="004F3F30">
      <w:pPr>
        <w:pStyle w:val="ListParagraph"/>
        <w:numPr>
          <w:ilvl w:val="0"/>
          <w:numId w:val="15"/>
        </w:numPr>
      </w:pPr>
      <w:r>
        <w:t>8U</w:t>
      </w:r>
      <w:r>
        <w:t>G</w:t>
      </w:r>
      <w:r>
        <w:t>- 2</w:t>
      </w:r>
      <w:r>
        <w:t>6</w:t>
      </w:r>
      <w:r>
        <w:t>/</w:t>
      </w:r>
      <w:r>
        <w:t>32</w:t>
      </w:r>
      <w:r>
        <w:t xml:space="preserve"> enrolled- 3 coaches signed</w:t>
      </w:r>
    </w:p>
    <w:p w14:paraId="240293B1" w14:textId="2196DFDB" w:rsidR="004F3F30" w:rsidRDefault="004F3F30" w:rsidP="004F3F30">
      <w:pPr>
        <w:pStyle w:val="ListParagraph"/>
        <w:numPr>
          <w:ilvl w:val="0"/>
          <w:numId w:val="15"/>
        </w:numPr>
      </w:pPr>
      <w:r>
        <w:t>10U</w:t>
      </w:r>
      <w:r>
        <w:t>G</w:t>
      </w:r>
      <w:r>
        <w:t xml:space="preserve">- </w:t>
      </w:r>
      <w:r>
        <w:t>23</w:t>
      </w:r>
      <w:r>
        <w:t>/</w:t>
      </w:r>
      <w:r>
        <w:t>40</w:t>
      </w:r>
      <w:r>
        <w:t xml:space="preserve"> enrolled- 0 coaches signed</w:t>
      </w:r>
    </w:p>
    <w:p w14:paraId="11E8A1FA" w14:textId="35F700FD" w:rsidR="004F3F30" w:rsidRDefault="004F3F30" w:rsidP="004F3F30">
      <w:pPr>
        <w:pStyle w:val="ListParagraph"/>
        <w:numPr>
          <w:ilvl w:val="0"/>
          <w:numId w:val="15"/>
        </w:numPr>
      </w:pPr>
      <w:r>
        <w:t>12U</w:t>
      </w:r>
      <w:r>
        <w:t>G</w:t>
      </w:r>
      <w:r>
        <w:t>- 2</w:t>
      </w:r>
      <w:r>
        <w:t>5</w:t>
      </w:r>
      <w:r>
        <w:t xml:space="preserve">/48 enrolled- </w:t>
      </w:r>
      <w:r>
        <w:t>2</w:t>
      </w:r>
      <w:r>
        <w:t xml:space="preserve"> coached signed</w:t>
      </w:r>
    </w:p>
    <w:p w14:paraId="6B00C895" w14:textId="66FA8596" w:rsidR="004F3F30" w:rsidRDefault="004F3F30" w:rsidP="004F3F30">
      <w:pPr>
        <w:pStyle w:val="ListParagraph"/>
        <w:numPr>
          <w:ilvl w:val="0"/>
          <w:numId w:val="15"/>
        </w:numPr>
      </w:pPr>
      <w:r>
        <w:t>All birth certificates verified</w:t>
      </w:r>
    </w:p>
    <w:p w14:paraId="42E8A606" w14:textId="77777777" w:rsidR="00114650" w:rsidRDefault="004F3F30" w:rsidP="004F3F30">
      <w:pPr>
        <w:pStyle w:val="ListParagraph"/>
        <w:numPr>
          <w:ilvl w:val="0"/>
          <w:numId w:val="15"/>
        </w:numPr>
      </w:pPr>
      <w:r>
        <w:t>EPIC- 28 enrolled with expectations of 35 – 1 younger team, 1 older team</w:t>
      </w:r>
    </w:p>
    <w:p w14:paraId="42F95522" w14:textId="6472668A" w:rsidR="004F3F30" w:rsidRDefault="00114650" w:rsidP="004F3F30">
      <w:pPr>
        <w:pStyle w:val="ListParagraph"/>
        <w:numPr>
          <w:ilvl w:val="0"/>
          <w:numId w:val="15"/>
        </w:numPr>
      </w:pPr>
      <w:r>
        <w:t>Board Voted to eliminate a guaranteed roster</w:t>
      </w:r>
      <w:r w:rsidR="004F3F30">
        <w:t xml:space="preserve"> </w:t>
      </w:r>
      <w:r>
        <w:t>spot for children of team managers This is now limited to coach and asst. coach</w:t>
      </w:r>
    </w:p>
    <w:p w14:paraId="30B8DF8E" w14:textId="1D3B2361" w:rsidR="002F5C39" w:rsidRDefault="002F5C39" w:rsidP="004F3F30">
      <w:r>
        <w:t>____________________________________________________________________________________________</w:t>
      </w:r>
      <w:r w:rsidR="007A2BAF">
        <w:t>________</w:t>
      </w:r>
      <w:r>
        <w:t>_____</w:t>
      </w:r>
    </w:p>
    <w:p w14:paraId="4B8D508F" w14:textId="05EC70E2" w:rsidR="00856C01" w:rsidRDefault="00856C01" w:rsidP="00856C01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9. </w:t>
      </w:r>
      <w:r>
        <w:rPr>
          <w:color w:val="000000" w:themeColor="text1"/>
        </w:rPr>
        <w:t>Division Coordinator Assignments</w:t>
      </w:r>
    </w:p>
    <w:p w14:paraId="3F651571" w14:textId="45D250AA" w:rsidR="002F5C39" w:rsidRDefault="00856C01" w:rsidP="00856C01">
      <w:pPr>
        <w:pStyle w:val="ListParagraph"/>
        <w:numPr>
          <w:ilvl w:val="0"/>
          <w:numId w:val="22"/>
        </w:numPr>
      </w:pPr>
      <w:r>
        <w:t>6U- Scotty</w:t>
      </w:r>
    </w:p>
    <w:p w14:paraId="726155EB" w14:textId="4693D294" w:rsidR="00856C01" w:rsidRDefault="00856C01" w:rsidP="00856C01">
      <w:pPr>
        <w:pStyle w:val="ListParagraph"/>
        <w:numPr>
          <w:ilvl w:val="0"/>
          <w:numId w:val="22"/>
        </w:numPr>
      </w:pPr>
      <w:r>
        <w:t>8U- Willie</w:t>
      </w:r>
    </w:p>
    <w:p w14:paraId="651E0C2D" w14:textId="2B95EA27" w:rsidR="00856C01" w:rsidRDefault="00856C01" w:rsidP="00856C01">
      <w:pPr>
        <w:pStyle w:val="ListParagraph"/>
        <w:numPr>
          <w:ilvl w:val="0"/>
          <w:numId w:val="22"/>
        </w:numPr>
      </w:pPr>
      <w:r>
        <w:t>10U- Cynthia</w:t>
      </w:r>
    </w:p>
    <w:p w14:paraId="32C62D64" w14:textId="2BEE6B0A" w:rsidR="00856C01" w:rsidRDefault="00856C01" w:rsidP="00856C01">
      <w:pPr>
        <w:pStyle w:val="ListParagraph"/>
        <w:numPr>
          <w:ilvl w:val="0"/>
          <w:numId w:val="22"/>
        </w:numPr>
      </w:pPr>
      <w:r>
        <w:t>12U- Marcelo- Welcome to the Board!!</w:t>
      </w:r>
    </w:p>
    <w:p w14:paraId="6788B977" w14:textId="6040967A" w:rsidR="00856C01" w:rsidRPr="002F5C39" w:rsidRDefault="00856C01" w:rsidP="00856C01">
      <w:pPr>
        <w:pStyle w:val="ListParagraph"/>
        <w:ind w:hanging="720"/>
      </w:pPr>
      <w:r>
        <w:t>_________________________________________________________________________________________________________</w:t>
      </w:r>
    </w:p>
    <w:p w14:paraId="23F45523" w14:textId="4F8BDAC5" w:rsidR="001F5F91" w:rsidRDefault="002525B3" w:rsidP="001F5F91">
      <w:pPr>
        <w:pStyle w:val="Heading2"/>
        <w:rPr>
          <w:color w:val="000000" w:themeColor="text1"/>
        </w:rPr>
      </w:pPr>
      <w:r>
        <w:rPr>
          <w:color w:val="000000" w:themeColor="text1"/>
        </w:rPr>
        <w:lastRenderedPageBreak/>
        <w:t>10</w:t>
      </w:r>
      <w:r w:rsidR="001F5F91">
        <w:rPr>
          <w:color w:val="000000" w:themeColor="text1"/>
        </w:rPr>
        <w:t xml:space="preserve">. </w:t>
      </w:r>
      <w:r w:rsidR="00114650">
        <w:rPr>
          <w:color w:val="000000" w:themeColor="text1"/>
        </w:rPr>
        <w:t>Treasury Report</w:t>
      </w:r>
    </w:p>
    <w:p w14:paraId="6F72E552" w14:textId="79B5B43E" w:rsidR="00114650" w:rsidRDefault="00114650" w:rsidP="00114650">
      <w:pPr>
        <w:pStyle w:val="ListParagraph"/>
        <w:numPr>
          <w:ilvl w:val="0"/>
          <w:numId w:val="16"/>
        </w:numPr>
      </w:pPr>
      <w:r>
        <w:t>Finances strong</w:t>
      </w:r>
      <w:r w:rsidR="001A16B8">
        <w:t xml:space="preserve"> </w:t>
      </w:r>
    </w:p>
    <w:p w14:paraId="6206A4E3" w14:textId="76B3820B" w:rsidR="001A16B8" w:rsidRDefault="00114650" w:rsidP="001F5F91">
      <w:pPr>
        <w:pStyle w:val="ListParagraph"/>
        <w:numPr>
          <w:ilvl w:val="0"/>
          <w:numId w:val="16"/>
        </w:numPr>
      </w:pPr>
      <w:r>
        <w:t>Cash must be kept in Square account to process refunds</w:t>
      </w:r>
    </w:p>
    <w:p w14:paraId="54ADCDFF" w14:textId="56F21150" w:rsidR="00114650" w:rsidRDefault="00114650" w:rsidP="001F5F91">
      <w:pPr>
        <w:pStyle w:val="ListParagraph"/>
        <w:numPr>
          <w:ilvl w:val="0"/>
          <w:numId w:val="16"/>
        </w:numPr>
      </w:pPr>
      <w:r>
        <w:t>Need to be very detailed with expense entries</w:t>
      </w:r>
    </w:p>
    <w:p w14:paraId="5888029B" w14:textId="10BA01F5" w:rsidR="00114650" w:rsidRDefault="00114650" w:rsidP="00114650">
      <w:pPr>
        <w:pStyle w:val="ListParagraph"/>
        <w:numPr>
          <w:ilvl w:val="0"/>
          <w:numId w:val="16"/>
        </w:numPr>
      </w:pPr>
      <w:r>
        <w:t>Av Alta fundraising donation has been receive</w:t>
      </w:r>
      <w:r w:rsidR="007A2BAF">
        <w:t>d</w:t>
      </w:r>
    </w:p>
    <w:p w14:paraId="60E80975" w14:textId="0210EE7E" w:rsidR="007A2BAF" w:rsidRDefault="007A2BAF" w:rsidP="007A2BAF">
      <w:pPr>
        <w:pStyle w:val="ListParagraph"/>
        <w:numPr>
          <w:ilvl w:val="0"/>
          <w:numId w:val="16"/>
        </w:numPr>
      </w:pPr>
      <w:r>
        <w:t>Refunds are now processed online- no forms needed</w:t>
      </w:r>
    </w:p>
    <w:p w14:paraId="3E25FF37" w14:textId="513F9EC0" w:rsidR="00114650" w:rsidRDefault="007A2BAF" w:rsidP="007A2BAF">
      <w:pPr>
        <w:pStyle w:val="ListParagraph"/>
        <w:ind w:hanging="720"/>
      </w:pPr>
      <w:r>
        <w:t>_________________________________________________________________________________________________________</w:t>
      </w:r>
    </w:p>
    <w:p w14:paraId="42ABFC46" w14:textId="217750A2" w:rsidR="007A2BAF" w:rsidRDefault="007A2BAF" w:rsidP="007A2BAF">
      <w:pPr>
        <w:pStyle w:val="Heading2"/>
        <w:rPr>
          <w:color w:val="000000" w:themeColor="text1"/>
        </w:rPr>
      </w:pPr>
      <w:r>
        <w:rPr>
          <w:color w:val="000000" w:themeColor="text1"/>
        </w:rPr>
        <w:t>1</w:t>
      </w:r>
      <w:r w:rsidR="002525B3">
        <w:rPr>
          <w:color w:val="000000" w:themeColor="text1"/>
        </w:rPr>
        <w:t>1</w:t>
      </w:r>
      <w:r w:rsidRPr="004F3B27">
        <w:rPr>
          <w:color w:val="000000" w:themeColor="text1"/>
        </w:rPr>
        <w:t xml:space="preserve">. </w:t>
      </w:r>
      <w:r w:rsidR="00856C01">
        <w:rPr>
          <w:color w:val="000000" w:themeColor="text1"/>
        </w:rPr>
        <w:t>Fundraising &amp; Events</w:t>
      </w:r>
    </w:p>
    <w:p w14:paraId="57A707E6" w14:textId="74ABBE15" w:rsidR="00856C01" w:rsidRDefault="002525B3" w:rsidP="00856C01">
      <w:pPr>
        <w:pStyle w:val="ListParagraph"/>
        <w:numPr>
          <w:ilvl w:val="0"/>
          <w:numId w:val="21"/>
        </w:numPr>
      </w:pPr>
      <w:r>
        <w:t>Easter egg hunt in spring</w:t>
      </w:r>
    </w:p>
    <w:p w14:paraId="7EDFADF3" w14:textId="6B7A5121" w:rsidR="002525B3" w:rsidRDefault="002525B3" w:rsidP="00856C01">
      <w:pPr>
        <w:pStyle w:val="ListParagraph"/>
        <w:numPr>
          <w:ilvl w:val="0"/>
          <w:numId w:val="21"/>
        </w:numPr>
      </w:pPr>
      <w:r>
        <w:t xml:space="preserve">Clear out </w:t>
      </w:r>
      <w:proofErr w:type="spellStart"/>
      <w:r>
        <w:t>connex</w:t>
      </w:r>
      <w:proofErr w:type="spellEnd"/>
      <w:r>
        <w:t xml:space="preserve"> and host a rummage sale</w:t>
      </w:r>
    </w:p>
    <w:p w14:paraId="353A07BA" w14:textId="46A4CDEE" w:rsidR="002525B3" w:rsidRPr="00856C01" w:rsidRDefault="002525B3" w:rsidP="002525B3">
      <w:pPr>
        <w:pStyle w:val="ListParagraph"/>
        <w:ind w:hanging="720"/>
      </w:pPr>
      <w:r>
        <w:t>_________________________________________________________________________________________________________</w:t>
      </w:r>
    </w:p>
    <w:p w14:paraId="62BAE92F" w14:textId="02B81ACD" w:rsidR="00114650" w:rsidRDefault="00114650" w:rsidP="00114650">
      <w:pPr>
        <w:pStyle w:val="Heading2"/>
        <w:rPr>
          <w:color w:val="000000" w:themeColor="text1"/>
        </w:rPr>
      </w:pPr>
      <w:r>
        <w:rPr>
          <w:color w:val="000000" w:themeColor="text1"/>
        </w:rPr>
        <w:t>1</w:t>
      </w:r>
      <w:r w:rsidR="002525B3">
        <w:rPr>
          <w:color w:val="000000" w:themeColor="text1"/>
        </w:rPr>
        <w:t>2</w:t>
      </w:r>
      <w:r w:rsidRPr="004F3B27">
        <w:rPr>
          <w:color w:val="000000" w:themeColor="text1"/>
        </w:rPr>
        <w:t>. A</w:t>
      </w:r>
      <w:r w:rsidR="007A2BAF">
        <w:rPr>
          <w:color w:val="000000" w:themeColor="text1"/>
        </w:rPr>
        <w:t>ction Items</w:t>
      </w:r>
    </w:p>
    <w:p w14:paraId="7A455C5F" w14:textId="587CF0FE" w:rsidR="007A2BAF" w:rsidRDefault="007A2BAF" w:rsidP="007A2BAF">
      <w:pPr>
        <w:pStyle w:val="ListParagraph"/>
        <w:numPr>
          <w:ilvl w:val="0"/>
          <w:numId w:val="20"/>
        </w:numPr>
      </w:pPr>
      <w:r>
        <w:t>Kelly to introduce JD to Ryan with city parks division</w:t>
      </w:r>
    </w:p>
    <w:p w14:paraId="55ADF883" w14:textId="23459B33" w:rsidR="007A2BAF" w:rsidRDefault="007A2BAF" w:rsidP="007A2BAF">
      <w:pPr>
        <w:pStyle w:val="ListParagraph"/>
        <w:numPr>
          <w:ilvl w:val="0"/>
          <w:numId w:val="20"/>
        </w:numPr>
      </w:pPr>
      <w:r>
        <w:t>Kelly to rent out lights Friday night- 5:30-7:30 pm</w:t>
      </w:r>
    </w:p>
    <w:p w14:paraId="35A708B6" w14:textId="0385A13E" w:rsidR="007A2BAF" w:rsidRDefault="007A2BAF" w:rsidP="007A2BAF">
      <w:pPr>
        <w:pStyle w:val="ListParagraph"/>
        <w:numPr>
          <w:ilvl w:val="0"/>
          <w:numId w:val="20"/>
        </w:numPr>
      </w:pPr>
      <w:r>
        <w:t xml:space="preserve">Kelly to reassign Ashley </w:t>
      </w:r>
      <w:proofErr w:type="spellStart"/>
      <w:r>
        <w:t>SportsConnect</w:t>
      </w:r>
      <w:proofErr w:type="spellEnd"/>
      <w:r>
        <w:t xml:space="preserve"> credentials to restore functionality</w:t>
      </w:r>
    </w:p>
    <w:p w14:paraId="41D6D18A" w14:textId="4751D520" w:rsidR="007A2BAF" w:rsidRDefault="007A2BAF" w:rsidP="007A2BAF">
      <w:pPr>
        <w:pStyle w:val="ListParagraph"/>
        <w:numPr>
          <w:ilvl w:val="0"/>
          <w:numId w:val="20"/>
        </w:numPr>
      </w:pPr>
      <w:r>
        <w:t>Update website and remove refund request PDF</w:t>
      </w:r>
    </w:p>
    <w:p w14:paraId="621CA532" w14:textId="6DC779F2" w:rsidR="007A2BAF" w:rsidRDefault="007A2BAF" w:rsidP="007A2BAF">
      <w:pPr>
        <w:pStyle w:val="ListParagraph"/>
        <w:numPr>
          <w:ilvl w:val="0"/>
          <w:numId w:val="20"/>
        </w:numPr>
      </w:pPr>
      <w:r>
        <w:t xml:space="preserve">Order field flags with 393 </w:t>
      </w:r>
      <w:proofErr w:type="gramStart"/>
      <w:r>
        <w:t>logo</w:t>
      </w:r>
      <w:proofErr w:type="gramEnd"/>
    </w:p>
    <w:p w14:paraId="06FC9CED" w14:textId="42BBF080" w:rsidR="007A2BAF" w:rsidRDefault="007A2BAF" w:rsidP="007A2BAF">
      <w:pPr>
        <w:pStyle w:val="ListParagraph"/>
        <w:numPr>
          <w:ilvl w:val="0"/>
          <w:numId w:val="20"/>
        </w:numPr>
      </w:pPr>
      <w:r>
        <w:t>Research wholesale Turf Tank paint and purchase</w:t>
      </w:r>
    </w:p>
    <w:p w14:paraId="6CB4D2E3" w14:textId="3ACD2819" w:rsidR="007A2BAF" w:rsidRDefault="007A2BAF" w:rsidP="007A2BAF">
      <w:pPr>
        <w:pStyle w:val="ListParagraph"/>
        <w:numPr>
          <w:ilvl w:val="0"/>
          <w:numId w:val="20"/>
        </w:numPr>
      </w:pPr>
      <w:r>
        <w:t>P&amp;P’s, budget and calendar need to be in to nationals by May 1</w:t>
      </w:r>
      <w:r w:rsidRPr="002525B3">
        <w:rPr>
          <w:vertAlign w:val="superscript"/>
        </w:rPr>
        <w:t>st</w:t>
      </w:r>
    </w:p>
    <w:p w14:paraId="426AC309" w14:textId="7C9DC1D7" w:rsidR="002525B3" w:rsidRPr="007A2BAF" w:rsidRDefault="002525B3" w:rsidP="002525B3">
      <w:pPr>
        <w:pStyle w:val="ListParagraph"/>
        <w:ind w:hanging="720"/>
      </w:pPr>
      <w:r>
        <w:t>_________________________________________________________________________________________________________</w:t>
      </w:r>
    </w:p>
    <w:p w14:paraId="53D916D1" w14:textId="60C8373E" w:rsidR="00CC1CC4" w:rsidRPr="004F3B27" w:rsidRDefault="002F5C39">
      <w:pPr>
        <w:pStyle w:val="Heading2"/>
        <w:rPr>
          <w:color w:val="000000" w:themeColor="text1"/>
        </w:rPr>
      </w:pPr>
      <w:r>
        <w:rPr>
          <w:color w:val="000000" w:themeColor="text1"/>
        </w:rPr>
        <w:t>1</w:t>
      </w:r>
      <w:r w:rsidR="002525B3">
        <w:rPr>
          <w:color w:val="000000" w:themeColor="text1"/>
        </w:rPr>
        <w:t>3</w:t>
      </w:r>
      <w:r w:rsidRPr="004F3B27">
        <w:rPr>
          <w:color w:val="000000" w:themeColor="text1"/>
        </w:rPr>
        <w:t>. Adjournment</w:t>
      </w:r>
    </w:p>
    <w:p w14:paraId="4A4D2977" w14:textId="77777777" w:rsidR="00CC1CC4" w:rsidRPr="004F3B27" w:rsidRDefault="00000000">
      <w:pPr>
        <w:rPr>
          <w:color w:val="000000" w:themeColor="text1"/>
        </w:rPr>
      </w:pPr>
      <w:r w:rsidRPr="004F3B27">
        <w:rPr>
          <w:color w:val="000000" w:themeColor="text1"/>
        </w:rPr>
        <w:t>The meeting concluded after action items were assigned and next steps were confirmed.</w:t>
      </w:r>
    </w:p>
    <w:sectPr w:rsidR="00CC1CC4" w:rsidRPr="004F3B27" w:rsidSect="001A16B8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89A4" w14:textId="77777777" w:rsidR="0026024F" w:rsidRDefault="0026024F" w:rsidP="001A16B8">
      <w:pPr>
        <w:spacing w:after="0" w:line="240" w:lineRule="auto"/>
      </w:pPr>
      <w:r>
        <w:separator/>
      </w:r>
    </w:p>
  </w:endnote>
  <w:endnote w:type="continuationSeparator" w:id="0">
    <w:p w14:paraId="15B78636" w14:textId="77777777" w:rsidR="0026024F" w:rsidRDefault="0026024F" w:rsidP="001A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6CD0" w14:textId="77777777" w:rsidR="0026024F" w:rsidRDefault="0026024F" w:rsidP="001A16B8">
      <w:pPr>
        <w:spacing w:after="0" w:line="240" w:lineRule="auto"/>
      </w:pPr>
      <w:r>
        <w:separator/>
      </w:r>
    </w:p>
  </w:footnote>
  <w:footnote w:type="continuationSeparator" w:id="0">
    <w:p w14:paraId="342827D9" w14:textId="77777777" w:rsidR="0026024F" w:rsidRDefault="0026024F" w:rsidP="001A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8780B"/>
    <w:multiLevelType w:val="hybridMultilevel"/>
    <w:tmpl w:val="461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A78DE"/>
    <w:multiLevelType w:val="hybridMultilevel"/>
    <w:tmpl w:val="73C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14C2C"/>
    <w:multiLevelType w:val="multilevel"/>
    <w:tmpl w:val="14F2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81B1A"/>
    <w:multiLevelType w:val="hybridMultilevel"/>
    <w:tmpl w:val="50CC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411D9"/>
    <w:multiLevelType w:val="hybridMultilevel"/>
    <w:tmpl w:val="A77A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B2014"/>
    <w:multiLevelType w:val="hybridMultilevel"/>
    <w:tmpl w:val="AE4A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07AA6"/>
    <w:multiLevelType w:val="hybridMultilevel"/>
    <w:tmpl w:val="0C9A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F45B9"/>
    <w:multiLevelType w:val="hybridMultilevel"/>
    <w:tmpl w:val="1ED2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376A0"/>
    <w:multiLevelType w:val="multilevel"/>
    <w:tmpl w:val="792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50A41"/>
    <w:multiLevelType w:val="multilevel"/>
    <w:tmpl w:val="1D7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BA2231"/>
    <w:multiLevelType w:val="hybridMultilevel"/>
    <w:tmpl w:val="CE6C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85E5C"/>
    <w:multiLevelType w:val="hybridMultilevel"/>
    <w:tmpl w:val="71A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358D"/>
    <w:multiLevelType w:val="hybridMultilevel"/>
    <w:tmpl w:val="1D56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21635">
    <w:abstractNumId w:val="8"/>
  </w:num>
  <w:num w:numId="2" w16cid:durableId="964047724">
    <w:abstractNumId w:val="6"/>
  </w:num>
  <w:num w:numId="3" w16cid:durableId="1953200029">
    <w:abstractNumId w:val="5"/>
  </w:num>
  <w:num w:numId="4" w16cid:durableId="211432488">
    <w:abstractNumId w:val="4"/>
  </w:num>
  <w:num w:numId="5" w16cid:durableId="1054506636">
    <w:abstractNumId w:val="7"/>
  </w:num>
  <w:num w:numId="6" w16cid:durableId="2085495103">
    <w:abstractNumId w:val="3"/>
  </w:num>
  <w:num w:numId="7" w16cid:durableId="1764564937">
    <w:abstractNumId w:val="2"/>
  </w:num>
  <w:num w:numId="8" w16cid:durableId="93792660">
    <w:abstractNumId w:val="1"/>
  </w:num>
  <w:num w:numId="9" w16cid:durableId="744834831">
    <w:abstractNumId w:val="0"/>
  </w:num>
  <w:num w:numId="10" w16cid:durableId="1504466630">
    <w:abstractNumId w:val="14"/>
  </w:num>
  <w:num w:numId="11" w16cid:durableId="104229601">
    <w:abstractNumId w:val="21"/>
  </w:num>
  <w:num w:numId="12" w16cid:durableId="1928533129">
    <w:abstractNumId w:val="10"/>
  </w:num>
  <w:num w:numId="13" w16cid:durableId="1565870270">
    <w:abstractNumId w:val="15"/>
  </w:num>
  <w:num w:numId="14" w16cid:durableId="2056540801">
    <w:abstractNumId w:val="16"/>
  </w:num>
  <w:num w:numId="15" w16cid:durableId="778795557">
    <w:abstractNumId w:val="13"/>
  </w:num>
  <w:num w:numId="16" w16cid:durableId="1582715101">
    <w:abstractNumId w:val="20"/>
  </w:num>
  <w:num w:numId="17" w16cid:durableId="760444734">
    <w:abstractNumId w:val="17"/>
  </w:num>
  <w:num w:numId="18" w16cid:durableId="1214585713">
    <w:abstractNumId w:val="18"/>
  </w:num>
  <w:num w:numId="19" w16cid:durableId="679965152">
    <w:abstractNumId w:val="11"/>
  </w:num>
  <w:num w:numId="20" w16cid:durableId="1625847689">
    <w:abstractNumId w:val="12"/>
  </w:num>
  <w:num w:numId="21" w16cid:durableId="1551845216">
    <w:abstractNumId w:val="19"/>
  </w:num>
  <w:num w:numId="22" w16cid:durableId="1715960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4D3"/>
    <w:rsid w:val="000C189D"/>
    <w:rsid w:val="000C1F78"/>
    <w:rsid w:val="00114650"/>
    <w:rsid w:val="00134E71"/>
    <w:rsid w:val="0015074B"/>
    <w:rsid w:val="001A16B8"/>
    <w:rsid w:val="001F5F91"/>
    <w:rsid w:val="002525B3"/>
    <w:rsid w:val="0026024F"/>
    <w:rsid w:val="00296353"/>
    <w:rsid w:val="0029639D"/>
    <w:rsid w:val="002A6844"/>
    <w:rsid w:val="002A770D"/>
    <w:rsid w:val="002F5C39"/>
    <w:rsid w:val="00326F90"/>
    <w:rsid w:val="00497690"/>
    <w:rsid w:val="004A39EA"/>
    <w:rsid w:val="004F3B27"/>
    <w:rsid w:val="004F3F30"/>
    <w:rsid w:val="006C4AB1"/>
    <w:rsid w:val="007A2BAF"/>
    <w:rsid w:val="00856C01"/>
    <w:rsid w:val="00900A54"/>
    <w:rsid w:val="00A6183C"/>
    <w:rsid w:val="00A64065"/>
    <w:rsid w:val="00AA1D8D"/>
    <w:rsid w:val="00B47730"/>
    <w:rsid w:val="00BA5C7B"/>
    <w:rsid w:val="00C16481"/>
    <w:rsid w:val="00CB0664"/>
    <w:rsid w:val="00CC1CC4"/>
    <w:rsid w:val="00D62C75"/>
    <w:rsid w:val="00EC1D00"/>
    <w:rsid w:val="00F8014E"/>
    <w:rsid w:val="00F83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3E8A8"/>
  <w14:defaultImageDpi w14:val="300"/>
  <w15:docId w15:val="{009EBE72-0100-E346-B217-C50374A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 Rotteau</cp:lastModifiedBy>
  <cp:revision>4</cp:revision>
  <dcterms:created xsi:type="dcterms:W3CDTF">2026-02-05T21:13:00Z</dcterms:created>
  <dcterms:modified xsi:type="dcterms:W3CDTF">2026-02-05T22:53:00Z</dcterms:modified>
  <cp:category/>
</cp:coreProperties>
</file>